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BEA6" w14:textId="03ADD216" w:rsidR="009A77B2" w:rsidRDefault="009A77B2" w:rsidP="009A77B2">
      <w:pPr>
        <w:pStyle w:val="Nagwek1"/>
        <w:jc w:val="center"/>
        <w:rPr>
          <w:lang w:val="pl-PL"/>
        </w:rPr>
      </w:pPr>
      <w:r>
        <w:rPr>
          <w:lang w:val="pl-PL"/>
        </w:rPr>
        <w:t>ZAŁĄCZNIK NR 2</w:t>
      </w:r>
    </w:p>
    <w:p w14:paraId="3345F78E" w14:textId="0424CA2E" w:rsidR="008013BD" w:rsidRPr="006635C2" w:rsidRDefault="00EF6620" w:rsidP="00B42D42">
      <w:pPr>
        <w:pStyle w:val="Nagwek1"/>
        <w:jc w:val="center"/>
        <w:rPr>
          <w:lang w:val="pl-PL"/>
        </w:rPr>
      </w:pPr>
      <w:r w:rsidRPr="006635C2">
        <w:rPr>
          <w:lang w:val="pl-PL"/>
        </w:rPr>
        <w:t>FORMULARZ OFERTOWY</w:t>
      </w:r>
    </w:p>
    <w:p w14:paraId="1E36D8C2" w14:textId="7BF3F16A" w:rsidR="008013BD" w:rsidRPr="00B42D42" w:rsidRDefault="00EF6620">
      <w:pPr>
        <w:rPr>
          <w:lang w:val="pl-PL"/>
        </w:rPr>
      </w:pPr>
      <w:r w:rsidRPr="00B42D42">
        <w:rPr>
          <w:lang w:val="pl-PL"/>
        </w:rPr>
        <w:t xml:space="preserve">na wybór Operatora parkingu podziemnego w budynku przy ul. </w:t>
      </w:r>
      <w:r w:rsidR="00B42D42" w:rsidRPr="00B42D42">
        <w:rPr>
          <w:lang w:val="pl-PL"/>
        </w:rPr>
        <w:t xml:space="preserve">Za Bramką </w:t>
      </w:r>
      <w:r w:rsidR="00AA4F86">
        <w:rPr>
          <w:lang w:val="pl-PL"/>
        </w:rPr>
        <w:t>1</w:t>
      </w:r>
      <w:r w:rsidR="00A3521C">
        <w:rPr>
          <w:lang w:val="pl-PL"/>
        </w:rPr>
        <w:t xml:space="preserve"> </w:t>
      </w:r>
      <w:r w:rsidRPr="00B42D42">
        <w:rPr>
          <w:lang w:val="pl-PL"/>
        </w:rPr>
        <w:t>w Poznaniu</w:t>
      </w:r>
    </w:p>
    <w:p w14:paraId="3926399B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t>1. Dane Oferenta:</w:t>
      </w:r>
    </w:p>
    <w:p w14:paraId="0A7CD2D1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Nazwa firmy: _____________________________________________</w:t>
      </w:r>
    </w:p>
    <w:p w14:paraId="71B057CA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Adres siedziby: ___________________________________________</w:t>
      </w:r>
    </w:p>
    <w:p w14:paraId="1524E59C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NIP / REGON: ____________________________________________</w:t>
      </w:r>
    </w:p>
    <w:p w14:paraId="438943A6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Osoba do kontaktu: _______________________________________</w:t>
      </w:r>
    </w:p>
    <w:p w14:paraId="03F51711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Telefon / e-mail: ___________________________________________</w:t>
      </w:r>
    </w:p>
    <w:p w14:paraId="6C829FE5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t>2. Oferta cenowa (czynsz miesięczny netto):</w:t>
      </w:r>
    </w:p>
    <w:p w14:paraId="6A3D0149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Wariant A – sprzątanie po stronie Operatora</w:t>
      </w:r>
      <w:r w:rsidRPr="00B42D42">
        <w:rPr>
          <w:lang w:val="pl-PL"/>
        </w:rPr>
        <w:br/>
        <w:t>Deklarowany czynsz miesięczny netto: ______________ PLN</w:t>
      </w:r>
    </w:p>
    <w:p w14:paraId="41673957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 xml:space="preserve">Wariant B – sprzątanie po stronie </w:t>
      </w:r>
      <w:r>
        <w:rPr>
          <w:lang w:val="pl-PL"/>
        </w:rPr>
        <w:t>WCWI</w:t>
      </w:r>
      <w:r w:rsidRPr="00B42D42">
        <w:rPr>
          <w:lang w:val="pl-PL"/>
        </w:rPr>
        <w:br/>
        <w:t>Deklarowany czynsz miesięczny netto: ______________ PLN</w:t>
      </w:r>
    </w:p>
    <w:p w14:paraId="300FA70F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t>3. Proponowany okres obowiązywania umowy:</w:t>
      </w:r>
    </w:p>
    <w:p w14:paraId="6388A5DE" w14:textId="20A8BD10" w:rsidR="008013BD" w:rsidRPr="00C8748E" w:rsidRDefault="00EF6620">
      <w:pPr>
        <w:rPr>
          <w:strike/>
          <w:lang w:val="pl-PL"/>
        </w:rPr>
      </w:pPr>
      <w:r w:rsidRPr="00B42D42">
        <w:rPr>
          <w:lang w:val="pl-PL"/>
        </w:rPr>
        <w:t>☐ 5 lat</w:t>
      </w:r>
      <w:r w:rsidRPr="00B42D42">
        <w:rPr>
          <w:lang w:val="pl-PL"/>
        </w:rPr>
        <w:br/>
        <w:t>☐ 10 lat</w:t>
      </w:r>
      <w:r w:rsidRPr="00B42D42">
        <w:rPr>
          <w:lang w:val="pl-PL"/>
        </w:rPr>
        <w:br/>
        <w:t>☐ 5 lat + opcja przedłużenia o kolejne 5 lat</w:t>
      </w:r>
      <w:r w:rsidRPr="00B42D42">
        <w:rPr>
          <w:lang w:val="pl-PL"/>
        </w:rPr>
        <w:br/>
      </w:r>
    </w:p>
    <w:p w14:paraId="0C501110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t>4. Proponowany cennik (załącznik):</w:t>
      </w:r>
    </w:p>
    <w:p w14:paraId="76AB5D5D" w14:textId="7A752438" w:rsidR="008013BD" w:rsidRPr="00B42D42" w:rsidRDefault="00EF6620">
      <w:pPr>
        <w:rPr>
          <w:lang w:val="pl-PL"/>
        </w:rPr>
      </w:pPr>
      <w:r w:rsidRPr="00B42D42">
        <w:rPr>
          <w:lang w:val="pl-PL"/>
        </w:rPr>
        <w:t xml:space="preserve">☐ Załączam cennik godzinowy i abonamentowy parkowania uwzględniający wymogi </w:t>
      </w:r>
      <w:r w:rsidR="002225F3">
        <w:rPr>
          <w:lang w:val="pl-PL"/>
        </w:rPr>
        <w:t>zawarte w zaproszeniu do składania ofert</w:t>
      </w:r>
    </w:p>
    <w:p w14:paraId="2729AEB9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t>5. Koncepcja funkcjonowania parkingu (załącznik):</w:t>
      </w:r>
    </w:p>
    <w:p w14:paraId="0520C574" w14:textId="348F30C5" w:rsidR="008013BD" w:rsidRPr="00B42D42" w:rsidRDefault="00EF6620">
      <w:pPr>
        <w:rPr>
          <w:lang w:val="pl-PL"/>
        </w:rPr>
      </w:pPr>
      <w:r w:rsidRPr="00B42D42">
        <w:rPr>
          <w:lang w:val="pl-PL"/>
        </w:rPr>
        <w:t xml:space="preserve">☐ Załączam szczegółową koncepcję funkcjonowania i zarządzania parkingiem zgodnie z wymaganiami </w:t>
      </w:r>
      <w:r w:rsidR="00D81CF1">
        <w:rPr>
          <w:lang w:val="pl-PL"/>
        </w:rPr>
        <w:t>zaproszenia do składania ofert</w:t>
      </w:r>
    </w:p>
    <w:p w14:paraId="5543A93D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t>6. Propozycje ewentualnych nakładów inwestycyjnych:</w:t>
      </w:r>
    </w:p>
    <w:p w14:paraId="1FC0688C" w14:textId="5D5A4DC0" w:rsidR="008013BD" w:rsidRPr="00B42D42" w:rsidRDefault="00EF6620">
      <w:pPr>
        <w:rPr>
          <w:lang w:val="pl-PL"/>
        </w:rPr>
      </w:pPr>
      <w:r w:rsidRPr="00B42D42">
        <w:rPr>
          <w:lang w:val="pl-PL"/>
        </w:rPr>
        <w:t xml:space="preserve">☐ Załączam informację o proponowanych inwestycjach / nakładach modernizacyjnych na infrastrukturę parkingową </w:t>
      </w:r>
      <w:r w:rsidR="002E5400">
        <w:rPr>
          <w:lang w:val="pl-PL"/>
        </w:rPr>
        <w:t>– w treści oferty</w:t>
      </w:r>
      <w:r w:rsidRPr="00B42D42">
        <w:rPr>
          <w:lang w:val="pl-PL"/>
        </w:rPr>
        <w:t>(jeśli dotyczy)</w:t>
      </w:r>
    </w:p>
    <w:p w14:paraId="33777F1A" w14:textId="77777777" w:rsidR="008013BD" w:rsidRPr="00B42D42" w:rsidRDefault="00EF6620">
      <w:pPr>
        <w:pStyle w:val="Nagwek2"/>
        <w:rPr>
          <w:lang w:val="pl-PL"/>
        </w:rPr>
      </w:pPr>
      <w:r w:rsidRPr="00B42D42">
        <w:rPr>
          <w:lang w:val="pl-PL"/>
        </w:rPr>
        <w:lastRenderedPageBreak/>
        <w:t>7. Oświadczenia:</w:t>
      </w:r>
    </w:p>
    <w:p w14:paraId="0A53E3C9" w14:textId="68483427" w:rsidR="008013BD" w:rsidRPr="00B42D42" w:rsidRDefault="00EF6620">
      <w:pPr>
        <w:rPr>
          <w:lang w:val="pl-PL"/>
        </w:rPr>
      </w:pPr>
      <w:r w:rsidRPr="00B42D42">
        <w:rPr>
          <w:lang w:val="pl-PL"/>
        </w:rPr>
        <w:t>☐ Oświadczam, że zapoznałem się z treścią zap</w:t>
      </w:r>
      <w:r w:rsidR="001523F9">
        <w:rPr>
          <w:lang w:val="pl-PL"/>
        </w:rPr>
        <w:t>roszenia do składania ofert</w:t>
      </w:r>
      <w:r w:rsidRPr="00B42D42">
        <w:rPr>
          <w:lang w:val="pl-PL"/>
        </w:rPr>
        <w:t xml:space="preserve"> i akceptuję jego warunki.</w:t>
      </w:r>
    </w:p>
    <w:p w14:paraId="4F56599B" w14:textId="77777777" w:rsidR="008013BD" w:rsidRPr="00B42D42" w:rsidRDefault="008013BD">
      <w:pPr>
        <w:rPr>
          <w:lang w:val="pl-PL"/>
        </w:rPr>
      </w:pPr>
    </w:p>
    <w:p w14:paraId="3EB86301" w14:textId="110515E6" w:rsidR="008013BD" w:rsidRPr="00B42D42" w:rsidRDefault="00EF6620">
      <w:pPr>
        <w:rPr>
          <w:lang w:val="pl-PL"/>
        </w:rPr>
      </w:pPr>
      <w:r w:rsidRPr="00B42D42">
        <w:rPr>
          <w:lang w:val="pl-PL"/>
        </w:rPr>
        <w:t>☐ Oświadczam, że dołączam wszystkie wymagane załączniki wskazane w zap</w:t>
      </w:r>
      <w:r w:rsidR="00264700">
        <w:rPr>
          <w:lang w:val="pl-PL"/>
        </w:rPr>
        <w:t>roszeniu do składania ofert.</w:t>
      </w:r>
    </w:p>
    <w:p w14:paraId="42BAF315" w14:textId="77777777" w:rsidR="008013BD" w:rsidRDefault="00EF6620">
      <w:pPr>
        <w:pStyle w:val="Nagwek2"/>
        <w:rPr>
          <w:lang w:val="pl-PL"/>
        </w:rPr>
      </w:pPr>
      <w:r w:rsidRPr="00B42D42">
        <w:rPr>
          <w:lang w:val="pl-PL"/>
        </w:rPr>
        <w:t>8. Miejscowość i data:</w:t>
      </w:r>
    </w:p>
    <w:p w14:paraId="478C387D" w14:textId="77777777" w:rsidR="00264700" w:rsidRPr="00264700" w:rsidRDefault="00264700" w:rsidP="00264700">
      <w:pPr>
        <w:rPr>
          <w:lang w:val="pl-PL"/>
        </w:rPr>
      </w:pPr>
    </w:p>
    <w:p w14:paraId="190C3EAE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_______________________________________________</w:t>
      </w:r>
    </w:p>
    <w:p w14:paraId="05CD48B8" w14:textId="77777777" w:rsidR="008013BD" w:rsidRDefault="00EF6620">
      <w:pPr>
        <w:pStyle w:val="Nagwek2"/>
        <w:rPr>
          <w:lang w:val="pl-PL"/>
        </w:rPr>
      </w:pPr>
      <w:r w:rsidRPr="00B42D42">
        <w:rPr>
          <w:lang w:val="pl-PL"/>
        </w:rPr>
        <w:t>9. Podpis i pieczątka Oferenta:</w:t>
      </w:r>
    </w:p>
    <w:p w14:paraId="1E51969E" w14:textId="77777777" w:rsidR="00264700" w:rsidRPr="00264700" w:rsidRDefault="00264700" w:rsidP="00264700">
      <w:pPr>
        <w:rPr>
          <w:lang w:val="pl-PL"/>
        </w:rPr>
      </w:pPr>
    </w:p>
    <w:p w14:paraId="2F6B7477" w14:textId="77777777" w:rsidR="008013BD" w:rsidRPr="00B42D42" w:rsidRDefault="00EF6620">
      <w:pPr>
        <w:rPr>
          <w:lang w:val="pl-PL"/>
        </w:rPr>
      </w:pPr>
      <w:r w:rsidRPr="00B42D42">
        <w:rPr>
          <w:lang w:val="pl-PL"/>
        </w:rPr>
        <w:t>_______________________________________________</w:t>
      </w:r>
      <w:r w:rsidRPr="00B42D42">
        <w:rPr>
          <w:lang w:val="pl-PL"/>
        </w:rPr>
        <w:br/>
        <w:t>(imię i nazwisko, stanowisko, podpis osoby uprawnionej do reprezentowania)</w:t>
      </w:r>
    </w:p>
    <w:sectPr w:rsidR="008013BD" w:rsidRPr="00B42D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95961">
    <w:abstractNumId w:val="8"/>
  </w:num>
  <w:num w:numId="2" w16cid:durableId="1792087276">
    <w:abstractNumId w:val="6"/>
  </w:num>
  <w:num w:numId="3" w16cid:durableId="784275945">
    <w:abstractNumId w:val="5"/>
  </w:num>
  <w:num w:numId="4" w16cid:durableId="705328488">
    <w:abstractNumId w:val="4"/>
  </w:num>
  <w:num w:numId="5" w16cid:durableId="437875933">
    <w:abstractNumId w:val="7"/>
  </w:num>
  <w:num w:numId="6" w16cid:durableId="341401882">
    <w:abstractNumId w:val="3"/>
  </w:num>
  <w:num w:numId="7" w16cid:durableId="2051613044">
    <w:abstractNumId w:val="2"/>
  </w:num>
  <w:num w:numId="8" w16cid:durableId="730923469">
    <w:abstractNumId w:val="1"/>
  </w:num>
  <w:num w:numId="9" w16cid:durableId="20600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23F9"/>
    <w:rsid w:val="002225F3"/>
    <w:rsid w:val="00264700"/>
    <w:rsid w:val="0029639D"/>
    <w:rsid w:val="002E5400"/>
    <w:rsid w:val="00326F90"/>
    <w:rsid w:val="006635C2"/>
    <w:rsid w:val="008013BD"/>
    <w:rsid w:val="009A77B2"/>
    <w:rsid w:val="00A3521C"/>
    <w:rsid w:val="00AA1D8D"/>
    <w:rsid w:val="00AA4F86"/>
    <w:rsid w:val="00B42D42"/>
    <w:rsid w:val="00B47730"/>
    <w:rsid w:val="00BD1A92"/>
    <w:rsid w:val="00C8748E"/>
    <w:rsid w:val="00CB0664"/>
    <w:rsid w:val="00D24F3E"/>
    <w:rsid w:val="00D81CF1"/>
    <w:rsid w:val="00EF6620"/>
    <w:rsid w:val="00FC693F"/>
    <w:rsid w:val="00FF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E23D5"/>
  <w15:docId w15:val="{AA0F37FE-840D-4E8E-87B5-6275EC85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prawka">
    <w:name w:val="Revision"/>
    <w:hidden/>
    <w:uiPriority w:val="99"/>
    <w:semiHidden/>
    <w:rsid w:val="00FF7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Wioletta Buchta</cp:lastModifiedBy>
  <cp:revision>15</cp:revision>
  <dcterms:created xsi:type="dcterms:W3CDTF">2025-07-22T10:55:00Z</dcterms:created>
  <dcterms:modified xsi:type="dcterms:W3CDTF">2025-08-05T11:35:00Z</dcterms:modified>
</cp:coreProperties>
</file>